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A9FEE" w14:textId="1374E444" w:rsidR="006C4ABB" w:rsidRDefault="003F4EDF" w:rsidP="00ED5B45">
      <w:pPr>
        <w:spacing w:after="0" w:line="240" w:lineRule="auto"/>
        <w:jc w:val="center"/>
        <w:rPr>
          <w:rFonts w:ascii="Times New Roman" w:hAnsi="Times New Roman" w:cs="Times New Roman"/>
        </w:rPr>
      </w:pPr>
      <w:r>
        <w:rPr>
          <w:rFonts w:ascii="Times New Roman" w:hAnsi="Times New Roman" w:cs="Times New Roman"/>
          <w:b/>
          <w:sz w:val="56"/>
          <w:szCs w:val="56"/>
        </w:rPr>
        <w:t>Resume 997</w:t>
      </w:r>
    </w:p>
    <w:p w14:paraId="6699E159" w14:textId="3DEAF485" w:rsidR="002834DA" w:rsidRPr="006C4ABB" w:rsidRDefault="003F4EDF" w:rsidP="00ED5B45">
      <w:pPr>
        <w:spacing w:after="0" w:line="240" w:lineRule="auto"/>
        <w:jc w:val="center"/>
        <w:rPr>
          <w:rFonts w:ascii="Times New Roman" w:hAnsi="Times New Roman" w:cs="Times New Roman"/>
        </w:rPr>
      </w:pPr>
      <w:r>
        <w:rPr>
          <w:rFonts w:ascii="Times New Roman" w:hAnsi="Times New Roman" w:cs="Times New Roman"/>
        </w:rPr>
        <w:pict w14:anchorId="356C5A60">
          <v:rect id="_x0000_i1025" style="width:540pt;height:1.5pt" o:hralign="center" o:hrstd="t" o:hrnoshade="t" o:hr="t" fillcolor="black [3213]" stroked="f"/>
        </w:pict>
      </w:r>
    </w:p>
    <w:p w14:paraId="6476AB2C" w14:textId="77777777" w:rsidR="002834DA" w:rsidRPr="00ED5B45" w:rsidRDefault="00813986" w:rsidP="00ED5B45">
      <w:pPr>
        <w:spacing w:after="0" w:line="240" w:lineRule="auto"/>
        <w:rPr>
          <w:rFonts w:ascii="Times New Roman" w:hAnsi="Times New Roman" w:cs="Times New Roman"/>
          <w:sz w:val="24"/>
          <w:szCs w:val="24"/>
        </w:rPr>
      </w:pPr>
      <w:r w:rsidRPr="00ED5B45">
        <w:rPr>
          <w:rFonts w:ascii="Times New Roman" w:hAnsi="Times New Roman" w:cs="Times New Roman"/>
          <w:b/>
          <w:sz w:val="24"/>
          <w:szCs w:val="24"/>
        </w:rPr>
        <w:t>OBJECTIVE:</w:t>
      </w:r>
    </w:p>
    <w:p w14:paraId="3791B384" w14:textId="77777777" w:rsidR="002834DA" w:rsidRPr="006C4ABB" w:rsidRDefault="00813986" w:rsidP="00ED5B45">
      <w:pPr>
        <w:spacing w:after="120" w:line="240" w:lineRule="auto"/>
        <w:ind w:left="720"/>
        <w:rPr>
          <w:rFonts w:ascii="Times New Roman" w:hAnsi="Times New Roman" w:cs="Times New Roman"/>
        </w:rPr>
      </w:pPr>
      <w:r w:rsidRPr="006C4ABB">
        <w:rPr>
          <w:rFonts w:ascii="Times New Roman" w:hAnsi="Times New Roman" w:cs="Times New Roman"/>
        </w:rPr>
        <w:t>Dedicated and reliable professional with experience in retail management, food service, warehouse operations, and facilities support. Known for strong work ethic, attention to detail, and commitment to team success. Seeking an opportunity to contribute skills in a stable work environment while continuing to grow professionally.</w:t>
      </w:r>
    </w:p>
    <w:p w14:paraId="6BA0A472" w14:textId="77777777" w:rsidR="002834DA" w:rsidRPr="00ED5B45" w:rsidRDefault="00813986" w:rsidP="00ED5B45">
      <w:pPr>
        <w:spacing w:after="0" w:line="240" w:lineRule="auto"/>
        <w:rPr>
          <w:rFonts w:ascii="Times New Roman" w:hAnsi="Times New Roman" w:cs="Times New Roman"/>
          <w:sz w:val="24"/>
          <w:szCs w:val="24"/>
        </w:rPr>
      </w:pPr>
      <w:r w:rsidRPr="00ED5B45">
        <w:rPr>
          <w:rFonts w:ascii="Times New Roman" w:hAnsi="Times New Roman" w:cs="Times New Roman"/>
          <w:b/>
          <w:sz w:val="24"/>
          <w:szCs w:val="24"/>
        </w:rPr>
        <w:t>SUMMARY OF QUALIFICATIONS:</w:t>
      </w:r>
    </w:p>
    <w:p w14:paraId="4D63729F" w14:textId="4A091E2C" w:rsidR="00813986" w:rsidRPr="00813986" w:rsidRDefault="00813986" w:rsidP="00813986">
      <w:pPr>
        <w:pStyle w:val="ListBullet"/>
        <w:tabs>
          <w:tab w:val="clear" w:pos="360"/>
          <w:tab w:val="num" w:pos="1080"/>
        </w:tabs>
        <w:spacing w:line="240" w:lineRule="auto"/>
        <w:ind w:left="720"/>
        <w:rPr>
          <w:rFonts w:ascii="Times New Roman" w:hAnsi="Times New Roman" w:cs="Times New Roman"/>
        </w:rPr>
      </w:pPr>
      <w:r w:rsidRPr="00813986">
        <w:rPr>
          <w:rFonts w:ascii="Times New Roman" w:hAnsi="Times New Roman" w:cs="Times New Roman"/>
        </w:rPr>
        <w:t>Over 8 years of experience in food service, retail operations, and production environments, including high-volume restaurants and fast-paced retail settings</w:t>
      </w:r>
    </w:p>
    <w:p w14:paraId="7B311487" w14:textId="5AD757AC" w:rsidR="00813986" w:rsidRPr="00813986" w:rsidRDefault="00813986" w:rsidP="00813986">
      <w:pPr>
        <w:pStyle w:val="ListBullet"/>
        <w:tabs>
          <w:tab w:val="clear" w:pos="360"/>
          <w:tab w:val="num" w:pos="1080"/>
        </w:tabs>
        <w:spacing w:line="240" w:lineRule="auto"/>
        <w:ind w:left="720"/>
        <w:rPr>
          <w:rFonts w:ascii="Times New Roman" w:hAnsi="Times New Roman" w:cs="Times New Roman"/>
        </w:rPr>
      </w:pPr>
      <w:r w:rsidRPr="00813986">
        <w:rPr>
          <w:rFonts w:ascii="Times New Roman" w:hAnsi="Times New Roman" w:cs="Times New Roman"/>
        </w:rPr>
        <w:t>Proven ability to perform under pressure while maintaining quality, accuracy, and efficiency during peak business hours</w:t>
      </w:r>
    </w:p>
    <w:p w14:paraId="24ED65EC" w14:textId="124B4B96" w:rsidR="00813986" w:rsidRPr="00813986" w:rsidRDefault="00813986" w:rsidP="00813986">
      <w:pPr>
        <w:pStyle w:val="ListBullet"/>
        <w:tabs>
          <w:tab w:val="clear" w:pos="360"/>
          <w:tab w:val="num" w:pos="1080"/>
        </w:tabs>
        <w:spacing w:line="240" w:lineRule="auto"/>
        <w:ind w:left="720"/>
        <w:rPr>
          <w:rFonts w:ascii="Times New Roman" w:hAnsi="Times New Roman" w:cs="Times New Roman"/>
        </w:rPr>
      </w:pPr>
      <w:r w:rsidRPr="00813986">
        <w:rPr>
          <w:rFonts w:ascii="Times New Roman" w:hAnsi="Times New Roman" w:cs="Times New Roman"/>
        </w:rPr>
        <w:t>Strong background in cash handling, opening and closing procedures, and financial accountability</w:t>
      </w:r>
    </w:p>
    <w:p w14:paraId="426BD159" w14:textId="6D9F74C2" w:rsidR="00813986" w:rsidRPr="00813986" w:rsidRDefault="00813986" w:rsidP="00813986">
      <w:pPr>
        <w:pStyle w:val="ListBullet"/>
        <w:tabs>
          <w:tab w:val="clear" w:pos="360"/>
          <w:tab w:val="num" w:pos="1080"/>
        </w:tabs>
        <w:spacing w:line="240" w:lineRule="auto"/>
        <w:ind w:left="720"/>
        <w:rPr>
          <w:rFonts w:ascii="Times New Roman" w:hAnsi="Times New Roman" w:cs="Times New Roman"/>
        </w:rPr>
      </w:pPr>
      <w:r w:rsidRPr="00813986">
        <w:rPr>
          <w:rFonts w:ascii="Times New Roman" w:hAnsi="Times New Roman" w:cs="Times New Roman"/>
        </w:rPr>
        <w:t>Experience with inventory control, receiving shipments, stocking, merchandising, and parts management</w:t>
      </w:r>
    </w:p>
    <w:p w14:paraId="3D4B092A" w14:textId="194F2A52" w:rsidR="00813986" w:rsidRPr="00813986" w:rsidRDefault="00813986" w:rsidP="00813986">
      <w:pPr>
        <w:pStyle w:val="ListBullet"/>
        <w:tabs>
          <w:tab w:val="clear" w:pos="360"/>
          <w:tab w:val="num" w:pos="1080"/>
        </w:tabs>
        <w:spacing w:line="240" w:lineRule="auto"/>
        <w:ind w:left="720"/>
        <w:rPr>
          <w:rFonts w:ascii="Times New Roman" w:hAnsi="Times New Roman" w:cs="Times New Roman"/>
        </w:rPr>
      </w:pPr>
      <w:r w:rsidRPr="00813986">
        <w:rPr>
          <w:rFonts w:ascii="Times New Roman" w:hAnsi="Times New Roman" w:cs="Times New Roman"/>
        </w:rPr>
        <w:t>Skilled in food preparation, line cooking, baking from scratch, and maintaining consistency across menu items</w:t>
      </w:r>
    </w:p>
    <w:p w14:paraId="02AB7531" w14:textId="0D173860" w:rsidR="00813986" w:rsidRPr="00813986" w:rsidRDefault="00813986" w:rsidP="00813986">
      <w:pPr>
        <w:pStyle w:val="ListBullet"/>
        <w:tabs>
          <w:tab w:val="clear" w:pos="360"/>
          <w:tab w:val="num" w:pos="1080"/>
        </w:tabs>
        <w:spacing w:line="240" w:lineRule="auto"/>
        <w:ind w:left="720"/>
        <w:rPr>
          <w:rFonts w:ascii="Times New Roman" w:hAnsi="Times New Roman" w:cs="Times New Roman"/>
        </w:rPr>
      </w:pPr>
      <w:r w:rsidRPr="00813986">
        <w:rPr>
          <w:rFonts w:ascii="Times New Roman" w:hAnsi="Times New Roman" w:cs="Times New Roman"/>
        </w:rPr>
        <w:t>Thorough knowledge of food safety, sanitation, hygiene standards, and workplace safety compliance</w:t>
      </w:r>
    </w:p>
    <w:p w14:paraId="06BB7F9E" w14:textId="4EDA7146" w:rsidR="00813986" w:rsidRPr="00813986" w:rsidRDefault="00813986" w:rsidP="00813986">
      <w:pPr>
        <w:pStyle w:val="ListBullet"/>
        <w:tabs>
          <w:tab w:val="clear" w:pos="360"/>
          <w:tab w:val="num" w:pos="1080"/>
        </w:tabs>
        <w:spacing w:line="240" w:lineRule="auto"/>
        <w:ind w:left="720"/>
        <w:rPr>
          <w:rFonts w:ascii="Times New Roman" w:hAnsi="Times New Roman" w:cs="Times New Roman"/>
        </w:rPr>
      </w:pPr>
      <w:r w:rsidRPr="00813986">
        <w:rPr>
          <w:rFonts w:ascii="Times New Roman" w:hAnsi="Times New Roman" w:cs="Times New Roman"/>
        </w:rPr>
        <w:t>Demonstrated leadership and teamwork skills through assistant management and collaborative kitchen roles</w:t>
      </w:r>
    </w:p>
    <w:p w14:paraId="621B8752" w14:textId="2D385F53" w:rsidR="00813986" w:rsidRDefault="00813986" w:rsidP="00813986">
      <w:pPr>
        <w:pStyle w:val="ListBullet"/>
        <w:tabs>
          <w:tab w:val="clear" w:pos="360"/>
          <w:tab w:val="num" w:pos="1080"/>
        </w:tabs>
        <w:spacing w:line="240" w:lineRule="auto"/>
        <w:ind w:left="720"/>
      </w:pPr>
      <w:r w:rsidRPr="00813986">
        <w:rPr>
          <w:rFonts w:ascii="Times New Roman" w:hAnsi="Times New Roman" w:cs="Times New Roman"/>
        </w:rPr>
        <w:t>Reliable, detail-oriented, and adaptable worker with a strong work ethic and commitment to operational</w:t>
      </w:r>
      <w:r>
        <w:t xml:space="preserve"> excellence</w:t>
      </w:r>
    </w:p>
    <w:p w14:paraId="5ADC245D" w14:textId="77777777" w:rsidR="002834DA" w:rsidRPr="006C4ABB" w:rsidRDefault="00813986" w:rsidP="00ED5B45">
      <w:pPr>
        <w:pStyle w:val="ListBullet"/>
        <w:tabs>
          <w:tab w:val="clear" w:pos="360"/>
          <w:tab w:val="num" w:pos="1080"/>
        </w:tabs>
        <w:spacing w:line="240" w:lineRule="auto"/>
        <w:ind w:left="720"/>
        <w:rPr>
          <w:rFonts w:ascii="Times New Roman" w:hAnsi="Times New Roman" w:cs="Times New Roman"/>
        </w:rPr>
      </w:pPr>
      <w:r w:rsidRPr="006C4ABB">
        <w:rPr>
          <w:rFonts w:ascii="Times New Roman" w:hAnsi="Times New Roman" w:cs="Times New Roman"/>
        </w:rPr>
        <w:t>Demonstrated reliability, adaptability, and willingness to learn new skills across multiple industries</w:t>
      </w:r>
    </w:p>
    <w:p w14:paraId="4A6BEB1C" w14:textId="77777777" w:rsidR="002834DA" w:rsidRPr="00ED5B45" w:rsidRDefault="00813986" w:rsidP="00ED5B45">
      <w:pPr>
        <w:spacing w:after="0" w:line="240" w:lineRule="auto"/>
        <w:rPr>
          <w:rFonts w:ascii="Times New Roman" w:hAnsi="Times New Roman" w:cs="Times New Roman"/>
          <w:sz w:val="24"/>
          <w:szCs w:val="24"/>
        </w:rPr>
      </w:pPr>
      <w:r w:rsidRPr="00ED5B45">
        <w:rPr>
          <w:rFonts w:ascii="Times New Roman" w:hAnsi="Times New Roman" w:cs="Times New Roman"/>
          <w:b/>
          <w:sz w:val="24"/>
          <w:szCs w:val="24"/>
        </w:rPr>
        <w:t>PROFESSIONAL EXPERIENCE:</w:t>
      </w:r>
    </w:p>
    <w:p w14:paraId="2DEE198C" w14:textId="38EAB88F" w:rsidR="00ED5B45" w:rsidRDefault="00ED5B45" w:rsidP="00ED5B45">
      <w:pPr>
        <w:spacing w:after="0" w:line="240" w:lineRule="auto"/>
        <w:rPr>
          <w:rFonts w:ascii="Times New Roman" w:hAnsi="Times New Roman" w:cs="Times New Roman"/>
        </w:rPr>
      </w:pPr>
      <w:r>
        <w:rPr>
          <w:rFonts w:ascii="Times New Roman" w:hAnsi="Times New Roman" w:cs="Times New Roman"/>
        </w:rPr>
        <w:t>05/2025 – 10/2025</w:t>
      </w:r>
      <w:r>
        <w:rPr>
          <w:rFonts w:ascii="Times New Roman" w:hAnsi="Times New Roman" w:cs="Times New Roman"/>
        </w:rPr>
        <w:tab/>
      </w:r>
      <w:r>
        <w:rPr>
          <w:rFonts w:ascii="Times New Roman" w:hAnsi="Times New Roman" w:cs="Times New Roman"/>
          <w:b/>
          <w:bCs/>
          <w:i/>
          <w:iCs/>
        </w:rPr>
        <w:t>Line Cook</w:t>
      </w:r>
    </w:p>
    <w:p w14:paraId="2256D58B" w14:textId="77777777" w:rsidR="00ED5B45" w:rsidRPr="00ED5B45" w:rsidRDefault="00ED5B45" w:rsidP="00ED5B45">
      <w:pPr>
        <w:spacing w:after="0" w:line="240" w:lineRule="auto"/>
        <w:ind w:left="1440" w:firstLine="720"/>
        <w:rPr>
          <w:rFonts w:ascii="Times New Roman" w:hAnsi="Times New Roman" w:cs="Times New Roman"/>
          <w:sz w:val="20"/>
          <w:szCs w:val="20"/>
        </w:rPr>
      </w:pPr>
      <w:r>
        <w:rPr>
          <w:rFonts w:ascii="Times New Roman" w:hAnsi="Times New Roman" w:cs="Times New Roman"/>
          <w:sz w:val="20"/>
          <w:szCs w:val="20"/>
        </w:rPr>
        <w:t>Lumber City Corp., North Tonawanda</w:t>
      </w:r>
      <w:r w:rsidRPr="00ED5B45">
        <w:rPr>
          <w:rFonts w:ascii="Times New Roman" w:hAnsi="Times New Roman" w:cs="Times New Roman"/>
          <w:sz w:val="20"/>
          <w:szCs w:val="20"/>
        </w:rPr>
        <w:t>, NY</w:t>
      </w:r>
    </w:p>
    <w:p w14:paraId="24C6198C" w14:textId="0997F9CE" w:rsidR="00813986" w:rsidRPr="00813986" w:rsidRDefault="00813986" w:rsidP="00813986">
      <w:pPr>
        <w:pStyle w:val="ListParagraph"/>
        <w:numPr>
          <w:ilvl w:val="0"/>
          <w:numId w:val="10"/>
        </w:numPr>
        <w:spacing w:after="0" w:line="240" w:lineRule="auto"/>
        <w:rPr>
          <w:rFonts w:ascii="Times New Roman" w:hAnsi="Times New Roman" w:cs="Times New Roman"/>
        </w:rPr>
      </w:pPr>
      <w:r w:rsidRPr="00813986">
        <w:rPr>
          <w:rFonts w:ascii="Times New Roman" w:hAnsi="Times New Roman" w:cs="Times New Roman"/>
        </w:rPr>
        <w:t>Prepared menu items according to recipes and presentation standards in a high-volume restaurant</w:t>
      </w:r>
    </w:p>
    <w:p w14:paraId="72037CAE" w14:textId="77777777" w:rsidR="00813986" w:rsidRDefault="00813986" w:rsidP="00813986">
      <w:pPr>
        <w:pStyle w:val="ListParagraph"/>
        <w:numPr>
          <w:ilvl w:val="0"/>
          <w:numId w:val="10"/>
        </w:numPr>
        <w:spacing w:after="0" w:line="240" w:lineRule="auto"/>
        <w:rPr>
          <w:rFonts w:ascii="Times New Roman" w:hAnsi="Times New Roman" w:cs="Times New Roman"/>
        </w:rPr>
      </w:pPr>
      <w:r w:rsidRPr="00813986">
        <w:rPr>
          <w:rFonts w:ascii="Times New Roman" w:hAnsi="Times New Roman" w:cs="Times New Roman"/>
        </w:rPr>
        <w:t>Worked multiple kitchen stations to support efficient service during peak hours</w:t>
      </w:r>
    </w:p>
    <w:p w14:paraId="3DA70639" w14:textId="4409814C" w:rsidR="00813986" w:rsidRPr="00813986" w:rsidRDefault="00813986" w:rsidP="00813986">
      <w:pPr>
        <w:pStyle w:val="ListParagraph"/>
        <w:numPr>
          <w:ilvl w:val="0"/>
          <w:numId w:val="10"/>
        </w:numPr>
        <w:spacing w:after="0" w:line="240" w:lineRule="auto"/>
        <w:rPr>
          <w:rFonts w:ascii="Times New Roman" w:hAnsi="Times New Roman" w:cs="Times New Roman"/>
        </w:rPr>
      </w:pPr>
      <w:r w:rsidRPr="00813986">
        <w:rPr>
          <w:rFonts w:ascii="Times New Roman" w:hAnsi="Times New Roman" w:cs="Times New Roman"/>
        </w:rPr>
        <w:t>Maintained food quality, portion control, and consistency across all dishes</w:t>
      </w:r>
    </w:p>
    <w:p w14:paraId="4BA69C96" w14:textId="48D6D421" w:rsidR="00813986" w:rsidRPr="00813986" w:rsidRDefault="00813986" w:rsidP="00813986">
      <w:pPr>
        <w:pStyle w:val="ListParagraph"/>
        <w:numPr>
          <w:ilvl w:val="0"/>
          <w:numId w:val="10"/>
        </w:numPr>
        <w:spacing w:after="0" w:line="240" w:lineRule="auto"/>
        <w:rPr>
          <w:rFonts w:ascii="Times New Roman" w:hAnsi="Times New Roman" w:cs="Times New Roman"/>
        </w:rPr>
      </w:pPr>
      <w:r w:rsidRPr="00813986">
        <w:rPr>
          <w:rFonts w:ascii="Times New Roman" w:hAnsi="Times New Roman" w:cs="Times New Roman"/>
        </w:rPr>
        <w:t>Followed food safety, sanitation, and hygiene regulations at all times</w:t>
      </w:r>
    </w:p>
    <w:p w14:paraId="51D20533" w14:textId="4F82BD34" w:rsidR="00813986" w:rsidRPr="00813986" w:rsidRDefault="00813986" w:rsidP="00813986">
      <w:pPr>
        <w:pStyle w:val="ListParagraph"/>
        <w:numPr>
          <w:ilvl w:val="0"/>
          <w:numId w:val="10"/>
        </w:numPr>
        <w:spacing w:after="0" w:line="240" w:lineRule="auto"/>
        <w:rPr>
          <w:rFonts w:ascii="Times New Roman" w:hAnsi="Times New Roman" w:cs="Times New Roman"/>
        </w:rPr>
      </w:pPr>
      <w:r w:rsidRPr="00813986">
        <w:rPr>
          <w:rFonts w:ascii="Times New Roman" w:hAnsi="Times New Roman" w:cs="Times New Roman"/>
        </w:rPr>
        <w:t>Collaborated with kitchen staff to ensure timely order completion and smooth kitchen operations</w:t>
      </w:r>
    </w:p>
    <w:p w14:paraId="32AA55D5" w14:textId="77777777" w:rsidR="00ED5B45" w:rsidRPr="00ED5B45" w:rsidRDefault="00ED5B45" w:rsidP="00ED5B45">
      <w:pPr>
        <w:spacing w:after="0" w:line="240" w:lineRule="auto"/>
        <w:rPr>
          <w:rFonts w:ascii="Times New Roman" w:hAnsi="Times New Roman" w:cs="Times New Roman"/>
          <w:sz w:val="10"/>
          <w:szCs w:val="10"/>
        </w:rPr>
      </w:pPr>
    </w:p>
    <w:p w14:paraId="1313D6DD" w14:textId="13C9B2E0" w:rsidR="006C4ABB" w:rsidRDefault="006C4ABB" w:rsidP="00ED5B45">
      <w:pPr>
        <w:spacing w:after="0" w:line="240" w:lineRule="auto"/>
        <w:rPr>
          <w:rFonts w:ascii="Times New Roman" w:hAnsi="Times New Roman" w:cs="Times New Roman"/>
        </w:rPr>
      </w:pPr>
      <w:r>
        <w:rPr>
          <w:rFonts w:ascii="Times New Roman" w:hAnsi="Times New Roman" w:cs="Times New Roman"/>
        </w:rPr>
        <w:t>09/2021 – 04/202</w:t>
      </w:r>
      <w:r w:rsidR="00ED5B45">
        <w:rPr>
          <w:rFonts w:ascii="Times New Roman" w:hAnsi="Times New Roman" w:cs="Times New Roman"/>
        </w:rPr>
        <w:t>5</w:t>
      </w:r>
      <w:r>
        <w:rPr>
          <w:rFonts w:ascii="Times New Roman" w:hAnsi="Times New Roman" w:cs="Times New Roman"/>
        </w:rPr>
        <w:t xml:space="preserve"> </w:t>
      </w:r>
      <w:r>
        <w:rPr>
          <w:rFonts w:ascii="Times New Roman" w:hAnsi="Times New Roman" w:cs="Times New Roman"/>
        </w:rPr>
        <w:tab/>
      </w:r>
      <w:r w:rsidRPr="006C4ABB">
        <w:rPr>
          <w:rFonts w:ascii="Times New Roman" w:hAnsi="Times New Roman" w:cs="Times New Roman"/>
          <w:b/>
          <w:bCs/>
          <w:i/>
          <w:iCs/>
        </w:rPr>
        <w:t xml:space="preserve">Associate </w:t>
      </w:r>
    </w:p>
    <w:p w14:paraId="78FB2E2D" w14:textId="77777777" w:rsidR="006C4ABB" w:rsidRPr="00ED5B45" w:rsidRDefault="00813986" w:rsidP="00ED5B45">
      <w:pPr>
        <w:spacing w:after="0" w:line="240" w:lineRule="auto"/>
        <w:ind w:left="1440" w:firstLine="720"/>
        <w:rPr>
          <w:rFonts w:ascii="Times New Roman" w:hAnsi="Times New Roman" w:cs="Times New Roman"/>
          <w:sz w:val="20"/>
          <w:szCs w:val="20"/>
        </w:rPr>
      </w:pPr>
      <w:r w:rsidRPr="00ED5B45">
        <w:rPr>
          <w:rFonts w:ascii="Times New Roman" w:hAnsi="Times New Roman" w:cs="Times New Roman"/>
          <w:sz w:val="20"/>
          <w:szCs w:val="20"/>
        </w:rPr>
        <w:t>AutoZone, North Tonawanda, NY</w:t>
      </w:r>
    </w:p>
    <w:p w14:paraId="0E217C66" w14:textId="3F467FC0" w:rsidR="00ED5B45" w:rsidRPr="00ED5B45" w:rsidRDefault="00ED5B45" w:rsidP="00ED5B45">
      <w:pPr>
        <w:pStyle w:val="ListParagraph"/>
        <w:numPr>
          <w:ilvl w:val="0"/>
          <w:numId w:val="10"/>
        </w:numPr>
        <w:spacing w:after="0" w:line="240" w:lineRule="auto"/>
        <w:rPr>
          <w:rFonts w:ascii="Times New Roman" w:hAnsi="Times New Roman" w:cs="Times New Roman"/>
        </w:rPr>
      </w:pPr>
      <w:r w:rsidRPr="00ED5B45">
        <w:rPr>
          <w:rFonts w:ascii="Times New Roman" w:hAnsi="Times New Roman" w:cs="Times New Roman"/>
        </w:rPr>
        <w:t>Prepared and verified employee cash drawers at the beginning of each shift to ensure accurate starting funds</w:t>
      </w:r>
    </w:p>
    <w:p w14:paraId="35ADFF77" w14:textId="1B20EA15" w:rsidR="00ED5B45" w:rsidRPr="00ED5B45" w:rsidRDefault="00ED5B45" w:rsidP="00ED5B45">
      <w:pPr>
        <w:pStyle w:val="ListParagraph"/>
        <w:numPr>
          <w:ilvl w:val="0"/>
          <w:numId w:val="10"/>
        </w:numPr>
        <w:spacing w:after="0" w:line="240" w:lineRule="auto"/>
        <w:rPr>
          <w:rFonts w:ascii="Times New Roman" w:hAnsi="Times New Roman" w:cs="Times New Roman"/>
        </w:rPr>
      </w:pPr>
      <w:r w:rsidRPr="00ED5B45">
        <w:rPr>
          <w:rFonts w:ascii="Times New Roman" w:hAnsi="Times New Roman" w:cs="Times New Roman"/>
        </w:rPr>
        <w:t>Conducted precise opening and closing cash counts to maintain accountability and prevent discrepancies</w:t>
      </w:r>
    </w:p>
    <w:p w14:paraId="6F2E4AB9" w14:textId="54B43F52" w:rsidR="00ED5B45" w:rsidRPr="00ED5B45" w:rsidRDefault="00ED5B45" w:rsidP="00ED5B45">
      <w:pPr>
        <w:pStyle w:val="ListParagraph"/>
        <w:numPr>
          <w:ilvl w:val="0"/>
          <w:numId w:val="10"/>
        </w:numPr>
        <w:spacing w:after="0" w:line="240" w:lineRule="auto"/>
        <w:rPr>
          <w:rFonts w:ascii="Times New Roman" w:hAnsi="Times New Roman" w:cs="Times New Roman"/>
        </w:rPr>
      </w:pPr>
      <w:r w:rsidRPr="00ED5B45">
        <w:rPr>
          <w:rFonts w:ascii="Times New Roman" w:hAnsi="Times New Roman" w:cs="Times New Roman"/>
        </w:rPr>
        <w:t>Organized, received, and stored truck deliveries efficiently to support daily operations</w:t>
      </w:r>
    </w:p>
    <w:p w14:paraId="5DF59AE2" w14:textId="0458D16C" w:rsidR="00ED5B45" w:rsidRPr="00ED5B45" w:rsidRDefault="00ED5B45" w:rsidP="00ED5B45">
      <w:pPr>
        <w:pStyle w:val="ListParagraph"/>
        <w:numPr>
          <w:ilvl w:val="0"/>
          <w:numId w:val="10"/>
        </w:numPr>
        <w:spacing w:after="0" w:line="240" w:lineRule="auto"/>
        <w:rPr>
          <w:rFonts w:ascii="Times New Roman" w:hAnsi="Times New Roman" w:cs="Times New Roman"/>
        </w:rPr>
      </w:pPr>
      <w:r w:rsidRPr="00ED5B45">
        <w:rPr>
          <w:rFonts w:ascii="Times New Roman" w:hAnsi="Times New Roman" w:cs="Times New Roman"/>
        </w:rPr>
        <w:t>Picked, tracked, and managed parts inventory to maintain accuracy and availability</w:t>
      </w:r>
    </w:p>
    <w:p w14:paraId="3243BDB9" w14:textId="715D614A" w:rsidR="00ED5B45" w:rsidRPr="00ED5B45" w:rsidRDefault="00ED5B45" w:rsidP="00ED5B45">
      <w:pPr>
        <w:pStyle w:val="ListParagraph"/>
        <w:numPr>
          <w:ilvl w:val="0"/>
          <w:numId w:val="10"/>
        </w:numPr>
        <w:spacing w:after="0" w:line="240" w:lineRule="auto"/>
        <w:rPr>
          <w:rFonts w:ascii="Times New Roman" w:hAnsi="Times New Roman" w:cs="Times New Roman"/>
        </w:rPr>
      </w:pPr>
      <w:r w:rsidRPr="00ED5B45">
        <w:rPr>
          <w:rFonts w:ascii="Times New Roman" w:hAnsi="Times New Roman" w:cs="Times New Roman"/>
        </w:rPr>
        <w:t>Maintained strong attention to detail and proactive financial oversight to ensure smooth store operatio</w:t>
      </w:r>
      <w:r w:rsidR="00813986">
        <w:rPr>
          <w:rFonts w:ascii="Times New Roman" w:hAnsi="Times New Roman" w:cs="Times New Roman"/>
        </w:rPr>
        <w:t>n</w:t>
      </w:r>
    </w:p>
    <w:p w14:paraId="6752EE94" w14:textId="77777777" w:rsidR="00ED5B45" w:rsidRPr="00ED5B45" w:rsidRDefault="00ED5B45" w:rsidP="00ED5B45">
      <w:pPr>
        <w:spacing w:after="0" w:line="240" w:lineRule="auto"/>
        <w:rPr>
          <w:rFonts w:ascii="Times New Roman" w:hAnsi="Times New Roman" w:cs="Times New Roman"/>
          <w:sz w:val="10"/>
          <w:szCs w:val="10"/>
        </w:rPr>
      </w:pPr>
    </w:p>
    <w:p w14:paraId="7D47A32D" w14:textId="3AD70E78" w:rsidR="006C4ABB" w:rsidRDefault="006C4ABB" w:rsidP="00ED5B45">
      <w:pPr>
        <w:spacing w:after="0" w:line="240" w:lineRule="auto"/>
        <w:rPr>
          <w:rFonts w:ascii="Times New Roman" w:hAnsi="Times New Roman" w:cs="Times New Roman"/>
        </w:rPr>
      </w:pPr>
      <w:r>
        <w:rPr>
          <w:rFonts w:ascii="Times New Roman" w:hAnsi="Times New Roman" w:cs="Times New Roman"/>
        </w:rPr>
        <w:t xml:space="preserve">09/2017 – 09/2021 </w:t>
      </w:r>
      <w:r>
        <w:rPr>
          <w:rFonts w:ascii="Times New Roman" w:hAnsi="Times New Roman" w:cs="Times New Roman"/>
        </w:rPr>
        <w:tab/>
      </w:r>
      <w:r w:rsidR="00813986" w:rsidRPr="006C4ABB">
        <w:rPr>
          <w:rFonts w:ascii="Times New Roman" w:hAnsi="Times New Roman" w:cs="Times New Roman"/>
          <w:b/>
          <w:bCs/>
          <w:i/>
          <w:iCs/>
        </w:rPr>
        <w:t>Assistant Manager</w:t>
      </w:r>
    </w:p>
    <w:p w14:paraId="24A0AD4A" w14:textId="20050551" w:rsidR="002834DA" w:rsidRPr="00ED5B45" w:rsidRDefault="00813986" w:rsidP="00ED5B45">
      <w:pPr>
        <w:spacing w:after="0" w:line="240" w:lineRule="auto"/>
        <w:ind w:left="1440" w:firstLine="720"/>
        <w:rPr>
          <w:rFonts w:ascii="Times New Roman" w:hAnsi="Times New Roman" w:cs="Times New Roman"/>
          <w:sz w:val="20"/>
          <w:szCs w:val="20"/>
        </w:rPr>
      </w:pPr>
      <w:r w:rsidRPr="00ED5B45">
        <w:rPr>
          <w:rFonts w:ascii="Times New Roman" w:hAnsi="Times New Roman" w:cs="Times New Roman"/>
          <w:sz w:val="20"/>
          <w:szCs w:val="20"/>
        </w:rPr>
        <w:t>Dollar Tree, North Tonawanda, NY</w:t>
      </w:r>
    </w:p>
    <w:p w14:paraId="210B0273" w14:textId="7CAAB077" w:rsidR="00813986" w:rsidRPr="00813986" w:rsidRDefault="00813986" w:rsidP="00813986">
      <w:pPr>
        <w:pStyle w:val="ListParagraph"/>
        <w:numPr>
          <w:ilvl w:val="0"/>
          <w:numId w:val="10"/>
        </w:numPr>
        <w:spacing w:after="0" w:line="240" w:lineRule="auto"/>
        <w:rPr>
          <w:rFonts w:ascii="Times New Roman" w:hAnsi="Times New Roman" w:cs="Times New Roman"/>
        </w:rPr>
      </w:pPr>
      <w:r w:rsidRPr="00813986">
        <w:rPr>
          <w:rFonts w:ascii="Times New Roman" w:hAnsi="Times New Roman" w:cs="Times New Roman"/>
        </w:rPr>
        <w:t>Supported daily store operations including opening and closing procedures</w:t>
      </w:r>
    </w:p>
    <w:p w14:paraId="3E69BA30" w14:textId="4DC59275" w:rsidR="00813986" w:rsidRPr="00813986" w:rsidRDefault="00813986" w:rsidP="00813986">
      <w:pPr>
        <w:pStyle w:val="ListParagraph"/>
        <w:numPr>
          <w:ilvl w:val="0"/>
          <w:numId w:val="10"/>
        </w:numPr>
        <w:spacing w:after="0" w:line="240" w:lineRule="auto"/>
        <w:rPr>
          <w:rFonts w:ascii="Times New Roman" w:hAnsi="Times New Roman" w:cs="Times New Roman"/>
        </w:rPr>
      </w:pPr>
      <w:r w:rsidRPr="00813986">
        <w:rPr>
          <w:rFonts w:ascii="Times New Roman" w:hAnsi="Times New Roman" w:cs="Times New Roman"/>
        </w:rPr>
        <w:t>Managed cash handling, prepared employee cash drawers, and completed accurate cash counts</w:t>
      </w:r>
    </w:p>
    <w:p w14:paraId="7918970E" w14:textId="386B69C0" w:rsidR="00813986" w:rsidRPr="00813986" w:rsidRDefault="00813986" w:rsidP="00813986">
      <w:pPr>
        <w:pStyle w:val="ListParagraph"/>
        <w:numPr>
          <w:ilvl w:val="0"/>
          <w:numId w:val="10"/>
        </w:numPr>
        <w:spacing w:after="0" w:line="240" w:lineRule="auto"/>
        <w:rPr>
          <w:rFonts w:ascii="Times New Roman" w:hAnsi="Times New Roman" w:cs="Times New Roman"/>
        </w:rPr>
      </w:pPr>
      <w:r w:rsidRPr="00813986">
        <w:rPr>
          <w:rFonts w:ascii="Times New Roman" w:hAnsi="Times New Roman" w:cs="Times New Roman"/>
        </w:rPr>
        <w:t>Assisted with inventory control, unloading deliveries, stocking, and merchandising</w:t>
      </w:r>
    </w:p>
    <w:p w14:paraId="3F67E933" w14:textId="023D684A" w:rsidR="00813986" w:rsidRPr="00813986" w:rsidRDefault="00813986" w:rsidP="00813986">
      <w:pPr>
        <w:pStyle w:val="ListParagraph"/>
        <w:numPr>
          <w:ilvl w:val="0"/>
          <w:numId w:val="10"/>
        </w:numPr>
        <w:spacing w:after="0" w:line="240" w:lineRule="auto"/>
        <w:rPr>
          <w:rFonts w:ascii="Times New Roman" w:hAnsi="Times New Roman" w:cs="Times New Roman"/>
        </w:rPr>
      </w:pPr>
      <w:r w:rsidRPr="00813986">
        <w:rPr>
          <w:rFonts w:ascii="Times New Roman" w:hAnsi="Times New Roman" w:cs="Times New Roman"/>
        </w:rPr>
        <w:t>Supervised and supported team members to maintain productivity and customer service standards</w:t>
      </w:r>
    </w:p>
    <w:p w14:paraId="106A1FC6" w14:textId="369B0A5C" w:rsidR="00813986" w:rsidRPr="00813986" w:rsidRDefault="00813986" w:rsidP="00813986">
      <w:pPr>
        <w:pStyle w:val="ListParagraph"/>
        <w:numPr>
          <w:ilvl w:val="0"/>
          <w:numId w:val="10"/>
        </w:numPr>
        <w:spacing w:after="0" w:line="240" w:lineRule="auto"/>
        <w:rPr>
          <w:rFonts w:ascii="Times New Roman" w:hAnsi="Times New Roman" w:cs="Times New Roman"/>
        </w:rPr>
      </w:pPr>
      <w:r w:rsidRPr="00813986">
        <w:rPr>
          <w:rFonts w:ascii="Times New Roman" w:hAnsi="Times New Roman" w:cs="Times New Roman"/>
        </w:rPr>
        <w:t>Ensured store cleanliness, organization, and compliance with safety policies</w:t>
      </w:r>
    </w:p>
    <w:p w14:paraId="04147624" w14:textId="77777777" w:rsidR="00ED5B45" w:rsidRDefault="00ED5B45" w:rsidP="00ED5B45">
      <w:pPr>
        <w:spacing w:after="0" w:line="240" w:lineRule="auto"/>
        <w:rPr>
          <w:rFonts w:ascii="Times New Roman" w:hAnsi="Times New Roman" w:cs="Times New Roman"/>
          <w:sz w:val="10"/>
          <w:szCs w:val="10"/>
        </w:rPr>
      </w:pPr>
    </w:p>
    <w:p w14:paraId="060E0656" w14:textId="21242E64" w:rsidR="006C4ABB" w:rsidRDefault="006C4ABB" w:rsidP="00ED5B45">
      <w:pPr>
        <w:spacing w:after="0" w:line="240" w:lineRule="auto"/>
        <w:rPr>
          <w:rFonts w:ascii="Times New Roman" w:hAnsi="Times New Roman" w:cs="Times New Roman"/>
        </w:rPr>
      </w:pPr>
      <w:r>
        <w:rPr>
          <w:rFonts w:ascii="Times New Roman" w:hAnsi="Times New Roman" w:cs="Times New Roman"/>
        </w:rPr>
        <w:t xml:space="preserve">05/2021 – 02/2022 </w:t>
      </w:r>
      <w:r>
        <w:rPr>
          <w:rFonts w:ascii="Times New Roman" w:hAnsi="Times New Roman" w:cs="Times New Roman"/>
        </w:rPr>
        <w:tab/>
      </w:r>
      <w:r w:rsidR="00813986" w:rsidRPr="006C4ABB">
        <w:rPr>
          <w:rFonts w:ascii="Times New Roman" w:hAnsi="Times New Roman" w:cs="Times New Roman"/>
          <w:b/>
          <w:bCs/>
          <w:i/>
          <w:iCs/>
        </w:rPr>
        <w:t>Mailroom Associate</w:t>
      </w:r>
      <w:r w:rsidR="00813986" w:rsidRPr="006C4ABB">
        <w:rPr>
          <w:rFonts w:ascii="Times New Roman" w:hAnsi="Times New Roman" w:cs="Times New Roman"/>
        </w:rPr>
        <w:t xml:space="preserve"> </w:t>
      </w:r>
    </w:p>
    <w:p w14:paraId="36493E9D" w14:textId="77777777" w:rsidR="00813986" w:rsidRDefault="00813986" w:rsidP="00813986">
      <w:pPr>
        <w:spacing w:after="0" w:line="240" w:lineRule="auto"/>
        <w:ind w:left="1440" w:firstLine="720"/>
        <w:rPr>
          <w:rFonts w:ascii="Times New Roman" w:hAnsi="Times New Roman" w:cs="Times New Roman"/>
        </w:rPr>
      </w:pPr>
      <w:r w:rsidRPr="00ED5B45">
        <w:rPr>
          <w:rFonts w:ascii="Times New Roman" w:hAnsi="Times New Roman" w:cs="Times New Roman"/>
          <w:sz w:val="20"/>
          <w:szCs w:val="20"/>
        </w:rPr>
        <w:t>The Buffalo News, Buffalo, NY</w:t>
      </w:r>
    </w:p>
    <w:p w14:paraId="4E04AB21" w14:textId="32F3E740" w:rsidR="00813986" w:rsidRPr="00813986" w:rsidRDefault="00813986" w:rsidP="00813986">
      <w:pPr>
        <w:pStyle w:val="ListParagraph"/>
        <w:numPr>
          <w:ilvl w:val="0"/>
          <w:numId w:val="10"/>
        </w:numPr>
        <w:spacing w:after="0" w:line="240" w:lineRule="auto"/>
        <w:rPr>
          <w:rFonts w:ascii="Times New Roman" w:hAnsi="Times New Roman" w:cs="Times New Roman"/>
        </w:rPr>
      </w:pPr>
      <w:r w:rsidRPr="00813986">
        <w:rPr>
          <w:rFonts w:ascii="Times New Roman" w:hAnsi="Times New Roman" w:cs="Times New Roman"/>
        </w:rPr>
        <w:t>Sorted, organized, and distributed mail and printed materials in a production environment</w:t>
      </w:r>
    </w:p>
    <w:p w14:paraId="2425F385" w14:textId="3C6D4EFD" w:rsidR="00813986" w:rsidRPr="00813986" w:rsidRDefault="00813986" w:rsidP="00813986">
      <w:pPr>
        <w:pStyle w:val="ListParagraph"/>
        <w:numPr>
          <w:ilvl w:val="0"/>
          <w:numId w:val="10"/>
        </w:numPr>
        <w:spacing w:after="0" w:line="240" w:lineRule="auto"/>
        <w:rPr>
          <w:rFonts w:ascii="Times New Roman" w:hAnsi="Times New Roman" w:cs="Times New Roman"/>
        </w:rPr>
      </w:pPr>
      <w:r w:rsidRPr="00813986">
        <w:rPr>
          <w:rFonts w:ascii="Times New Roman" w:hAnsi="Times New Roman" w:cs="Times New Roman"/>
        </w:rPr>
        <w:t>Assisted with packaging, bundling, and preparation of materials for timely distribution</w:t>
      </w:r>
    </w:p>
    <w:p w14:paraId="5EFC09AF" w14:textId="2B0254E5" w:rsidR="00813986" w:rsidRPr="00813986" w:rsidRDefault="00813986" w:rsidP="00813986">
      <w:pPr>
        <w:pStyle w:val="ListParagraph"/>
        <w:numPr>
          <w:ilvl w:val="0"/>
          <w:numId w:val="10"/>
        </w:numPr>
        <w:spacing w:after="0" w:line="240" w:lineRule="auto"/>
        <w:rPr>
          <w:rFonts w:ascii="Times New Roman" w:hAnsi="Times New Roman" w:cs="Times New Roman"/>
        </w:rPr>
      </w:pPr>
      <w:r w:rsidRPr="00813986">
        <w:rPr>
          <w:rFonts w:ascii="Times New Roman" w:hAnsi="Times New Roman" w:cs="Times New Roman"/>
        </w:rPr>
        <w:t>Maintained accuracy and efficiency while meeting strict production deadlines</w:t>
      </w:r>
    </w:p>
    <w:p w14:paraId="060C6CA6" w14:textId="137F9E66" w:rsidR="00813986" w:rsidRPr="00813986" w:rsidRDefault="00813986" w:rsidP="00813986">
      <w:pPr>
        <w:pStyle w:val="ListParagraph"/>
        <w:numPr>
          <w:ilvl w:val="0"/>
          <w:numId w:val="10"/>
        </w:numPr>
        <w:spacing w:after="0" w:line="240" w:lineRule="auto"/>
        <w:rPr>
          <w:rFonts w:ascii="Times New Roman" w:hAnsi="Times New Roman" w:cs="Times New Roman"/>
        </w:rPr>
      </w:pPr>
      <w:r w:rsidRPr="00813986">
        <w:rPr>
          <w:rFonts w:ascii="Times New Roman" w:hAnsi="Times New Roman" w:cs="Times New Roman"/>
        </w:rPr>
        <w:t>Operated basic mailroom and production equipment safely and effectively</w:t>
      </w:r>
    </w:p>
    <w:p w14:paraId="25B0C943" w14:textId="21EC744A" w:rsidR="00813986" w:rsidRPr="00813986" w:rsidRDefault="00813986" w:rsidP="00813986">
      <w:pPr>
        <w:pStyle w:val="ListParagraph"/>
        <w:numPr>
          <w:ilvl w:val="0"/>
          <w:numId w:val="10"/>
        </w:numPr>
        <w:spacing w:after="0" w:line="240" w:lineRule="auto"/>
        <w:rPr>
          <w:rFonts w:ascii="Times New Roman" w:hAnsi="Times New Roman" w:cs="Times New Roman"/>
        </w:rPr>
      </w:pPr>
      <w:r w:rsidRPr="00813986">
        <w:rPr>
          <w:rFonts w:ascii="Times New Roman" w:hAnsi="Times New Roman" w:cs="Times New Roman"/>
        </w:rPr>
        <w:t>Supported overall workflow by keeping work areas organized and materials properly staged</w:t>
      </w:r>
    </w:p>
    <w:p w14:paraId="0A25E895" w14:textId="07360E6F" w:rsidR="00813986" w:rsidRPr="00813986" w:rsidRDefault="00813986" w:rsidP="00813986">
      <w:pPr>
        <w:pStyle w:val="ListParagraph"/>
        <w:numPr>
          <w:ilvl w:val="0"/>
          <w:numId w:val="10"/>
        </w:numPr>
        <w:spacing w:after="0" w:line="240" w:lineRule="auto"/>
        <w:rPr>
          <w:rFonts w:ascii="Times New Roman" w:hAnsi="Times New Roman" w:cs="Times New Roman"/>
        </w:rPr>
      </w:pPr>
      <w:r w:rsidRPr="00813986">
        <w:rPr>
          <w:rFonts w:ascii="Times New Roman" w:hAnsi="Times New Roman" w:cs="Times New Roman"/>
        </w:rPr>
        <w:t>Followed safety procedures and quality standards in a fast-paced setting</w:t>
      </w:r>
    </w:p>
    <w:p w14:paraId="72C5964E" w14:textId="77777777" w:rsidR="00ED5B45" w:rsidRDefault="00ED5B45" w:rsidP="00ED5B45">
      <w:pPr>
        <w:spacing w:after="0" w:line="240" w:lineRule="auto"/>
        <w:rPr>
          <w:rFonts w:ascii="Times New Roman" w:hAnsi="Times New Roman" w:cs="Times New Roman"/>
          <w:sz w:val="10"/>
          <w:szCs w:val="10"/>
        </w:rPr>
      </w:pPr>
    </w:p>
    <w:p w14:paraId="3375EB44" w14:textId="77777777" w:rsidR="00813986" w:rsidRDefault="00813986" w:rsidP="00ED5B45">
      <w:pPr>
        <w:spacing w:after="0" w:line="240" w:lineRule="auto"/>
        <w:rPr>
          <w:rFonts w:ascii="Times New Roman" w:hAnsi="Times New Roman" w:cs="Times New Roman"/>
        </w:rPr>
      </w:pPr>
    </w:p>
    <w:p w14:paraId="4AF4A785" w14:textId="66ADC546" w:rsidR="006C4ABB" w:rsidRDefault="006C4ABB" w:rsidP="00ED5B45">
      <w:pPr>
        <w:spacing w:after="0" w:line="240" w:lineRule="auto"/>
        <w:rPr>
          <w:rFonts w:ascii="Times New Roman" w:hAnsi="Times New Roman" w:cs="Times New Roman"/>
        </w:rPr>
      </w:pPr>
      <w:r>
        <w:rPr>
          <w:rFonts w:ascii="Times New Roman" w:hAnsi="Times New Roman" w:cs="Times New Roman"/>
        </w:rPr>
        <w:t xml:space="preserve">03/2017 – 04/2018 </w:t>
      </w:r>
      <w:r>
        <w:rPr>
          <w:rFonts w:ascii="Times New Roman" w:hAnsi="Times New Roman" w:cs="Times New Roman"/>
        </w:rPr>
        <w:tab/>
      </w:r>
      <w:r w:rsidR="00813986" w:rsidRPr="006C4ABB">
        <w:rPr>
          <w:rFonts w:ascii="Times New Roman" w:hAnsi="Times New Roman" w:cs="Times New Roman"/>
          <w:b/>
          <w:bCs/>
          <w:i/>
          <w:iCs/>
        </w:rPr>
        <w:t>Baker</w:t>
      </w:r>
    </w:p>
    <w:p w14:paraId="15C159AA" w14:textId="365B8421" w:rsidR="002834DA" w:rsidRPr="00ED5B45" w:rsidRDefault="00813986" w:rsidP="00ED5B45">
      <w:pPr>
        <w:spacing w:after="0" w:line="240" w:lineRule="auto"/>
        <w:ind w:left="1440" w:firstLine="720"/>
        <w:rPr>
          <w:rFonts w:ascii="Times New Roman" w:hAnsi="Times New Roman" w:cs="Times New Roman"/>
          <w:sz w:val="20"/>
          <w:szCs w:val="20"/>
        </w:rPr>
      </w:pPr>
      <w:r w:rsidRPr="00ED5B45">
        <w:rPr>
          <w:rFonts w:ascii="Times New Roman" w:hAnsi="Times New Roman" w:cs="Times New Roman"/>
          <w:sz w:val="20"/>
          <w:szCs w:val="20"/>
        </w:rPr>
        <w:lastRenderedPageBreak/>
        <w:t xml:space="preserve">Gordie Harper’s, </w:t>
      </w:r>
      <w:r w:rsidR="006C4ABB" w:rsidRPr="00ED5B45">
        <w:rPr>
          <w:rFonts w:ascii="Times New Roman" w:hAnsi="Times New Roman" w:cs="Times New Roman"/>
          <w:sz w:val="20"/>
          <w:szCs w:val="20"/>
        </w:rPr>
        <w:t>Newfane, NY</w:t>
      </w:r>
    </w:p>
    <w:p w14:paraId="05E07E57" w14:textId="3FD459BE" w:rsidR="00813986" w:rsidRPr="00813986" w:rsidRDefault="00813986" w:rsidP="00813986">
      <w:pPr>
        <w:pStyle w:val="ListParagraph"/>
        <w:numPr>
          <w:ilvl w:val="0"/>
          <w:numId w:val="10"/>
        </w:numPr>
        <w:spacing w:after="0" w:line="240" w:lineRule="auto"/>
        <w:rPr>
          <w:rFonts w:ascii="Times New Roman" w:hAnsi="Times New Roman" w:cs="Times New Roman"/>
        </w:rPr>
      </w:pPr>
      <w:r w:rsidRPr="00813986">
        <w:rPr>
          <w:rFonts w:ascii="Times New Roman" w:hAnsi="Times New Roman" w:cs="Times New Roman"/>
        </w:rPr>
        <w:t>Prepared a variety of breads from scratch, including white, wheat, and pumpernickel, following quality and consistency standards</w:t>
      </w:r>
    </w:p>
    <w:p w14:paraId="105B81BC" w14:textId="5083A850" w:rsidR="00813986" w:rsidRPr="00813986" w:rsidRDefault="00813986" w:rsidP="00813986">
      <w:pPr>
        <w:pStyle w:val="ListParagraph"/>
        <w:numPr>
          <w:ilvl w:val="0"/>
          <w:numId w:val="10"/>
        </w:numPr>
        <w:spacing w:after="0" w:line="240" w:lineRule="auto"/>
        <w:rPr>
          <w:rFonts w:ascii="Times New Roman" w:hAnsi="Times New Roman" w:cs="Times New Roman"/>
        </w:rPr>
      </w:pPr>
      <w:r w:rsidRPr="00813986">
        <w:rPr>
          <w:rFonts w:ascii="Times New Roman" w:hAnsi="Times New Roman" w:cs="Times New Roman"/>
        </w:rPr>
        <w:t>Produced assorted baked goods such as eclairs, pies, cakes, cookies, and brownies in a commercial kitchen setting</w:t>
      </w:r>
    </w:p>
    <w:p w14:paraId="218CD0A1" w14:textId="64AAFDBC" w:rsidR="00813986" w:rsidRPr="00813986" w:rsidRDefault="00813986" w:rsidP="00813986">
      <w:pPr>
        <w:pStyle w:val="ListParagraph"/>
        <w:numPr>
          <w:ilvl w:val="0"/>
          <w:numId w:val="10"/>
        </w:numPr>
        <w:spacing w:after="0" w:line="240" w:lineRule="auto"/>
        <w:rPr>
          <w:rFonts w:ascii="Times New Roman" w:hAnsi="Times New Roman" w:cs="Times New Roman"/>
        </w:rPr>
      </w:pPr>
      <w:r w:rsidRPr="00813986">
        <w:rPr>
          <w:rFonts w:ascii="Times New Roman" w:hAnsi="Times New Roman" w:cs="Times New Roman"/>
        </w:rPr>
        <w:t>Maintained high standards of food quality, presentation, and freshness</w:t>
      </w:r>
    </w:p>
    <w:p w14:paraId="322C8755" w14:textId="65DCDA2E" w:rsidR="00813986" w:rsidRPr="00813986" w:rsidRDefault="00813986" w:rsidP="00813986">
      <w:pPr>
        <w:pStyle w:val="ListParagraph"/>
        <w:numPr>
          <w:ilvl w:val="0"/>
          <w:numId w:val="10"/>
        </w:numPr>
        <w:spacing w:after="0" w:line="240" w:lineRule="auto"/>
        <w:rPr>
          <w:rFonts w:ascii="Times New Roman" w:hAnsi="Times New Roman" w:cs="Times New Roman"/>
        </w:rPr>
      </w:pPr>
      <w:r w:rsidRPr="00813986">
        <w:rPr>
          <w:rFonts w:ascii="Times New Roman" w:hAnsi="Times New Roman" w:cs="Times New Roman"/>
        </w:rPr>
        <w:t>Followed food safety, sanitation, and hygiene procedures throughout all baking and preparation processes</w:t>
      </w:r>
    </w:p>
    <w:p w14:paraId="71508F5C" w14:textId="0ED50C23" w:rsidR="00813986" w:rsidRPr="00813986" w:rsidRDefault="00813986" w:rsidP="00813986">
      <w:pPr>
        <w:pStyle w:val="ListParagraph"/>
        <w:numPr>
          <w:ilvl w:val="0"/>
          <w:numId w:val="10"/>
        </w:numPr>
        <w:spacing w:after="0" w:line="240" w:lineRule="auto"/>
        <w:rPr>
          <w:rFonts w:ascii="Times New Roman" w:hAnsi="Times New Roman" w:cs="Times New Roman"/>
        </w:rPr>
      </w:pPr>
      <w:r w:rsidRPr="00813986">
        <w:rPr>
          <w:rFonts w:ascii="Times New Roman" w:hAnsi="Times New Roman" w:cs="Times New Roman"/>
        </w:rPr>
        <w:t>Demonstrated creativity, attention to detail, and time management in a fast-paced bakery environment</w:t>
      </w:r>
    </w:p>
    <w:p w14:paraId="485D6498" w14:textId="77777777" w:rsidR="00ED5B45" w:rsidRPr="00ED5B45" w:rsidRDefault="00ED5B45" w:rsidP="00ED5B45">
      <w:pPr>
        <w:spacing w:after="0" w:line="240" w:lineRule="auto"/>
        <w:rPr>
          <w:rFonts w:ascii="Times New Roman" w:hAnsi="Times New Roman" w:cs="Times New Roman"/>
          <w:sz w:val="10"/>
          <w:szCs w:val="10"/>
        </w:rPr>
      </w:pPr>
    </w:p>
    <w:p w14:paraId="34AF6DB9" w14:textId="2D37950A" w:rsidR="00ED5B45" w:rsidRDefault="00ED5B45" w:rsidP="00ED5B45">
      <w:pPr>
        <w:spacing w:after="0" w:line="240" w:lineRule="auto"/>
        <w:rPr>
          <w:rFonts w:ascii="Times New Roman" w:hAnsi="Times New Roman" w:cs="Times New Roman"/>
        </w:rPr>
      </w:pPr>
      <w:r>
        <w:rPr>
          <w:rFonts w:ascii="Times New Roman" w:hAnsi="Times New Roman" w:cs="Times New Roman"/>
        </w:rPr>
        <w:t>03/2015 – 10/2017</w:t>
      </w:r>
      <w:r>
        <w:rPr>
          <w:rFonts w:ascii="Times New Roman" w:hAnsi="Times New Roman" w:cs="Times New Roman"/>
        </w:rPr>
        <w:tab/>
      </w:r>
      <w:r>
        <w:rPr>
          <w:rFonts w:ascii="Times New Roman" w:hAnsi="Times New Roman" w:cs="Times New Roman"/>
          <w:b/>
          <w:bCs/>
          <w:i/>
          <w:iCs/>
        </w:rPr>
        <w:t>Line Cook</w:t>
      </w:r>
    </w:p>
    <w:p w14:paraId="02F9654A" w14:textId="6E04121B" w:rsidR="00ED5B45" w:rsidRPr="00ED5B45" w:rsidRDefault="00ED5B45" w:rsidP="00ED5B45">
      <w:pPr>
        <w:spacing w:after="0" w:line="240" w:lineRule="auto"/>
        <w:ind w:left="1440" w:firstLine="720"/>
        <w:rPr>
          <w:rFonts w:ascii="Times New Roman" w:hAnsi="Times New Roman" w:cs="Times New Roman"/>
          <w:sz w:val="20"/>
          <w:szCs w:val="20"/>
        </w:rPr>
      </w:pPr>
      <w:r>
        <w:rPr>
          <w:rFonts w:ascii="Times New Roman" w:hAnsi="Times New Roman" w:cs="Times New Roman"/>
          <w:sz w:val="20"/>
          <w:szCs w:val="20"/>
        </w:rPr>
        <w:t>Lumber City Corp., North Tonawanda</w:t>
      </w:r>
      <w:r w:rsidRPr="00ED5B45">
        <w:rPr>
          <w:rFonts w:ascii="Times New Roman" w:hAnsi="Times New Roman" w:cs="Times New Roman"/>
          <w:sz w:val="20"/>
          <w:szCs w:val="20"/>
        </w:rPr>
        <w:t>, NY</w:t>
      </w:r>
    </w:p>
    <w:p w14:paraId="01C95628" w14:textId="1E3F5157" w:rsidR="00813986" w:rsidRPr="00813986" w:rsidRDefault="00813986" w:rsidP="00813986">
      <w:pPr>
        <w:pStyle w:val="ListParagraph"/>
        <w:numPr>
          <w:ilvl w:val="0"/>
          <w:numId w:val="10"/>
        </w:numPr>
        <w:spacing w:after="0" w:line="240" w:lineRule="auto"/>
        <w:rPr>
          <w:rFonts w:ascii="Times New Roman" w:hAnsi="Times New Roman" w:cs="Times New Roman"/>
        </w:rPr>
      </w:pPr>
      <w:r w:rsidRPr="00813986">
        <w:rPr>
          <w:rFonts w:ascii="Times New Roman" w:hAnsi="Times New Roman" w:cs="Times New Roman"/>
        </w:rPr>
        <w:t>Prepared menu items including subs, burgers, and a variety of entrées in a fast-paced kitchen environment</w:t>
      </w:r>
    </w:p>
    <w:p w14:paraId="23FAF6E7" w14:textId="7E203A0A" w:rsidR="00813986" w:rsidRPr="00813986" w:rsidRDefault="00813986" w:rsidP="00813986">
      <w:pPr>
        <w:pStyle w:val="ListParagraph"/>
        <w:numPr>
          <w:ilvl w:val="0"/>
          <w:numId w:val="10"/>
        </w:numPr>
        <w:spacing w:after="0" w:line="240" w:lineRule="auto"/>
        <w:rPr>
          <w:rFonts w:ascii="Times New Roman" w:hAnsi="Times New Roman" w:cs="Times New Roman"/>
        </w:rPr>
      </w:pPr>
      <w:r w:rsidRPr="00813986">
        <w:rPr>
          <w:rFonts w:ascii="Times New Roman" w:hAnsi="Times New Roman" w:cs="Times New Roman"/>
        </w:rPr>
        <w:t>Crafted pizzas from scratch, including dough preparation, topping, and baking</w:t>
      </w:r>
    </w:p>
    <w:p w14:paraId="6DDEC280" w14:textId="355F7DC1" w:rsidR="00813986" w:rsidRPr="00813986" w:rsidRDefault="00813986" w:rsidP="00813986">
      <w:pPr>
        <w:pStyle w:val="ListParagraph"/>
        <w:numPr>
          <w:ilvl w:val="0"/>
          <w:numId w:val="10"/>
        </w:numPr>
        <w:spacing w:after="0" w:line="240" w:lineRule="auto"/>
        <w:rPr>
          <w:rFonts w:ascii="Times New Roman" w:hAnsi="Times New Roman" w:cs="Times New Roman"/>
        </w:rPr>
      </w:pPr>
      <w:r w:rsidRPr="00813986">
        <w:rPr>
          <w:rFonts w:ascii="Times New Roman" w:hAnsi="Times New Roman" w:cs="Times New Roman"/>
        </w:rPr>
        <w:t>Maintained food quality, consistency, and presentation during high-volume service</w:t>
      </w:r>
    </w:p>
    <w:p w14:paraId="15D89D64" w14:textId="2B683326" w:rsidR="00813986" w:rsidRPr="00813986" w:rsidRDefault="00813986" w:rsidP="00813986">
      <w:pPr>
        <w:pStyle w:val="ListParagraph"/>
        <w:numPr>
          <w:ilvl w:val="0"/>
          <w:numId w:val="10"/>
        </w:numPr>
        <w:spacing w:after="0" w:line="240" w:lineRule="auto"/>
        <w:rPr>
          <w:rFonts w:ascii="Times New Roman" w:hAnsi="Times New Roman" w:cs="Times New Roman"/>
        </w:rPr>
      </w:pPr>
      <w:r w:rsidRPr="00813986">
        <w:rPr>
          <w:rFonts w:ascii="Times New Roman" w:hAnsi="Times New Roman" w:cs="Times New Roman"/>
        </w:rPr>
        <w:t>Began as a dishwasher and advanced into food preparation and line cook responsibilities, gaining a full understanding of kitchen operations</w:t>
      </w:r>
    </w:p>
    <w:p w14:paraId="321AC698" w14:textId="577F1112" w:rsidR="00813986" w:rsidRPr="00813986" w:rsidRDefault="00813986" w:rsidP="00813986">
      <w:pPr>
        <w:pStyle w:val="ListParagraph"/>
        <w:numPr>
          <w:ilvl w:val="0"/>
          <w:numId w:val="10"/>
        </w:numPr>
        <w:spacing w:after="0" w:line="240" w:lineRule="auto"/>
        <w:rPr>
          <w:rFonts w:ascii="Times New Roman" w:hAnsi="Times New Roman" w:cs="Times New Roman"/>
        </w:rPr>
      </w:pPr>
      <w:r w:rsidRPr="00813986">
        <w:rPr>
          <w:rFonts w:ascii="Times New Roman" w:hAnsi="Times New Roman" w:cs="Times New Roman"/>
        </w:rPr>
        <w:t>Followed food safety, sanitation, and hygiene standards across all kitchen stations</w:t>
      </w:r>
    </w:p>
    <w:p w14:paraId="484170B6" w14:textId="40BEB854" w:rsidR="00813986" w:rsidRPr="00813986" w:rsidRDefault="00813986" w:rsidP="00813986">
      <w:pPr>
        <w:pStyle w:val="ListParagraph"/>
        <w:numPr>
          <w:ilvl w:val="0"/>
          <w:numId w:val="10"/>
        </w:numPr>
        <w:spacing w:after="0" w:line="240" w:lineRule="auto"/>
        <w:rPr>
          <w:rFonts w:ascii="Times New Roman" w:hAnsi="Times New Roman" w:cs="Times New Roman"/>
        </w:rPr>
      </w:pPr>
      <w:r w:rsidRPr="00813986">
        <w:rPr>
          <w:rFonts w:ascii="Times New Roman" w:hAnsi="Times New Roman" w:cs="Times New Roman"/>
        </w:rPr>
        <w:t>Demonstrated teamwork, time management, and adaptability in a dynamic culinary setting</w:t>
      </w:r>
    </w:p>
    <w:p w14:paraId="1F9B42CE" w14:textId="77777777" w:rsidR="00ED5B45" w:rsidRDefault="00ED5B45" w:rsidP="00ED5B45">
      <w:pPr>
        <w:spacing w:after="0" w:line="240" w:lineRule="auto"/>
        <w:rPr>
          <w:rFonts w:ascii="Times New Roman" w:hAnsi="Times New Roman" w:cs="Times New Roman"/>
          <w:b/>
          <w:sz w:val="10"/>
          <w:szCs w:val="10"/>
        </w:rPr>
      </w:pPr>
    </w:p>
    <w:p w14:paraId="219EB345" w14:textId="41E8EB64" w:rsidR="002834DA" w:rsidRPr="006C4ABB" w:rsidRDefault="00813986" w:rsidP="00ED5B45">
      <w:pPr>
        <w:spacing w:after="0" w:line="240" w:lineRule="auto"/>
        <w:rPr>
          <w:rFonts w:ascii="Times New Roman" w:hAnsi="Times New Roman" w:cs="Times New Roman"/>
        </w:rPr>
      </w:pPr>
      <w:r w:rsidRPr="006C4ABB">
        <w:rPr>
          <w:rFonts w:ascii="Times New Roman" w:hAnsi="Times New Roman" w:cs="Times New Roman"/>
          <w:b/>
        </w:rPr>
        <w:t>EDUCATION</w:t>
      </w:r>
      <w:r w:rsidR="006C4ABB">
        <w:rPr>
          <w:rFonts w:ascii="Times New Roman" w:hAnsi="Times New Roman" w:cs="Times New Roman"/>
          <w:b/>
        </w:rPr>
        <w:t xml:space="preserve"> &amp; CERTIFICATIONS</w:t>
      </w:r>
      <w:r w:rsidRPr="006C4ABB">
        <w:rPr>
          <w:rFonts w:ascii="Times New Roman" w:hAnsi="Times New Roman" w:cs="Times New Roman"/>
          <w:b/>
        </w:rPr>
        <w:t>:</w:t>
      </w:r>
    </w:p>
    <w:p w14:paraId="60501609" w14:textId="77777777" w:rsidR="002834DA" w:rsidRPr="006C4ABB" w:rsidRDefault="00813986" w:rsidP="00ED5B45">
      <w:pPr>
        <w:spacing w:after="0" w:line="240" w:lineRule="auto"/>
        <w:ind w:left="720"/>
        <w:rPr>
          <w:rFonts w:ascii="Times New Roman" w:hAnsi="Times New Roman" w:cs="Times New Roman"/>
        </w:rPr>
      </w:pPr>
      <w:r w:rsidRPr="006C4ABB">
        <w:rPr>
          <w:rFonts w:ascii="Times New Roman" w:hAnsi="Times New Roman" w:cs="Times New Roman"/>
          <w:b/>
          <w:bCs/>
          <w:i/>
          <w:iCs/>
        </w:rPr>
        <w:t>High School Diploma</w:t>
      </w:r>
      <w:r w:rsidRPr="006C4ABB">
        <w:rPr>
          <w:rFonts w:ascii="Times New Roman" w:hAnsi="Times New Roman" w:cs="Times New Roman"/>
        </w:rPr>
        <w:br/>
        <w:t>North Tonawanda High School – North Tonawanda, NY</w:t>
      </w:r>
    </w:p>
    <w:p w14:paraId="0A5644B1" w14:textId="77777777" w:rsidR="006C4ABB" w:rsidRPr="006C4ABB" w:rsidRDefault="006C4ABB" w:rsidP="00ED5B45">
      <w:pPr>
        <w:pStyle w:val="ListBullet"/>
        <w:numPr>
          <w:ilvl w:val="0"/>
          <w:numId w:val="0"/>
        </w:numPr>
        <w:spacing w:after="0" w:line="240" w:lineRule="auto"/>
        <w:ind w:left="360" w:hanging="360"/>
        <w:rPr>
          <w:rFonts w:ascii="Times New Roman" w:hAnsi="Times New Roman" w:cs="Times New Roman"/>
          <w:sz w:val="10"/>
          <w:szCs w:val="10"/>
        </w:rPr>
      </w:pPr>
    </w:p>
    <w:p w14:paraId="04E5F78F" w14:textId="3157A4B3" w:rsidR="002834DA" w:rsidRPr="006C4ABB" w:rsidRDefault="00813986" w:rsidP="00ED5B45">
      <w:pPr>
        <w:pStyle w:val="ListBullet"/>
        <w:numPr>
          <w:ilvl w:val="0"/>
          <w:numId w:val="0"/>
        </w:numPr>
        <w:spacing w:after="0" w:line="240" w:lineRule="auto"/>
        <w:ind w:left="360" w:firstLine="360"/>
        <w:rPr>
          <w:rFonts w:ascii="Times New Roman" w:hAnsi="Times New Roman" w:cs="Times New Roman"/>
          <w:b/>
          <w:bCs/>
          <w:i/>
          <w:iCs/>
        </w:rPr>
      </w:pPr>
      <w:r w:rsidRPr="006C4ABB">
        <w:rPr>
          <w:rFonts w:ascii="Times New Roman" w:hAnsi="Times New Roman" w:cs="Times New Roman"/>
          <w:b/>
          <w:bCs/>
          <w:i/>
          <w:iCs/>
        </w:rPr>
        <w:t>CPR Certification</w:t>
      </w:r>
    </w:p>
    <w:p w14:paraId="760E9990" w14:textId="77777777" w:rsidR="006C4ABB" w:rsidRPr="006C4ABB" w:rsidRDefault="006C4ABB" w:rsidP="00ED5B45">
      <w:pPr>
        <w:pStyle w:val="ListBullet"/>
        <w:numPr>
          <w:ilvl w:val="0"/>
          <w:numId w:val="0"/>
        </w:numPr>
        <w:spacing w:after="0" w:line="240" w:lineRule="auto"/>
        <w:ind w:left="360"/>
        <w:rPr>
          <w:rFonts w:ascii="Times New Roman" w:hAnsi="Times New Roman" w:cs="Times New Roman"/>
          <w:b/>
          <w:bCs/>
          <w:i/>
          <w:iCs/>
          <w:sz w:val="10"/>
          <w:szCs w:val="10"/>
        </w:rPr>
      </w:pPr>
    </w:p>
    <w:p w14:paraId="0556E831" w14:textId="283AE276" w:rsidR="002834DA" w:rsidRPr="006C4ABB" w:rsidRDefault="00813986" w:rsidP="00ED5B45">
      <w:pPr>
        <w:pStyle w:val="ListBullet"/>
        <w:numPr>
          <w:ilvl w:val="0"/>
          <w:numId w:val="0"/>
        </w:numPr>
        <w:spacing w:after="0" w:line="240" w:lineRule="auto"/>
        <w:ind w:left="360" w:firstLine="360"/>
        <w:rPr>
          <w:rFonts w:ascii="Times New Roman" w:hAnsi="Times New Roman" w:cs="Times New Roman"/>
          <w:b/>
          <w:bCs/>
          <w:i/>
          <w:iCs/>
        </w:rPr>
      </w:pPr>
      <w:r w:rsidRPr="006C4ABB">
        <w:rPr>
          <w:rFonts w:ascii="Times New Roman" w:hAnsi="Times New Roman" w:cs="Times New Roman"/>
          <w:b/>
          <w:bCs/>
          <w:i/>
          <w:iCs/>
        </w:rPr>
        <w:t>First Aid Certification</w:t>
      </w:r>
    </w:p>
    <w:p w14:paraId="35EE7754" w14:textId="77777777" w:rsidR="006C4ABB" w:rsidRPr="006C4ABB" w:rsidRDefault="006C4ABB" w:rsidP="00ED5B45">
      <w:pPr>
        <w:pStyle w:val="ListBullet"/>
        <w:numPr>
          <w:ilvl w:val="0"/>
          <w:numId w:val="0"/>
        </w:numPr>
        <w:spacing w:after="0" w:line="240" w:lineRule="auto"/>
        <w:ind w:left="360"/>
        <w:rPr>
          <w:rFonts w:ascii="Times New Roman" w:hAnsi="Times New Roman" w:cs="Times New Roman"/>
          <w:b/>
          <w:bCs/>
          <w:i/>
          <w:iCs/>
          <w:sz w:val="10"/>
          <w:szCs w:val="10"/>
        </w:rPr>
      </w:pPr>
    </w:p>
    <w:p w14:paraId="72165EF6" w14:textId="29261B35" w:rsidR="002834DA" w:rsidRPr="006C4ABB" w:rsidRDefault="00813986" w:rsidP="00ED5B45">
      <w:pPr>
        <w:pStyle w:val="ListBullet"/>
        <w:numPr>
          <w:ilvl w:val="0"/>
          <w:numId w:val="0"/>
        </w:numPr>
        <w:spacing w:after="0" w:line="240" w:lineRule="auto"/>
        <w:ind w:left="360" w:firstLine="360"/>
        <w:rPr>
          <w:rFonts w:ascii="Times New Roman" w:hAnsi="Times New Roman" w:cs="Times New Roman"/>
          <w:b/>
          <w:bCs/>
          <w:i/>
          <w:iCs/>
        </w:rPr>
      </w:pPr>
      <w:r w:rsidRPr="006C4ABB">
        <w:rPr>
          <w:rFonts w:ascii="Times New Roman" w:hAnsi="Times New Roman" w:cs="Times New Roman"/>
          <w:b/>
          <w:bCs/>
          <w:i/>
          <w:iCs/>
        </w:rPr>
        <w:t>Food Handler Certification</w:t>
      </w:r>
    </w:p>
    <w:sectPr w:rsidR="002834DA" w:rsidRPr="006C4ABB" w:rsidSect="00ED5B45">
      <w:pgSz w:w="12240" w:h="15840"/>
      <w:pgMar w:top="576"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E060233"/>
    <w:multiLevelType w:val="hybridMultilevel"/>
    <w:tmpl w:val="2A7C27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49839322">
    <w:abstractNumId w:val="8"/>
  </w:num>
  <w:num w:numId="2" w16cid:durableId="2004241382">
    <w:abstractNumId w:val="6"/>
  </w:num>
  <w:num w:numId="3" w16cid:durableId="332804889">
    <w:abstractNumId w:val="5"/>
  </w:num>
  <w:num w:numId="4" w16cid:durableId="300236485">
    <w:abstractNumId w:val="4"/>
  </w:num>
  <w:num w:numId="5" w16cid:durableId="2028604470">
    <w:abstractNumId w:val="7"/>
  </w:num>
  <w:num w:numId="6" w16cid:durableId="1092778519">
    <w:abstractNumId w:val="3"/>
  </w:num>
  <w:num w:numId="7" w16cid:durableId="2096441673">
    <w:abstractNumId w:val="2"/>
  </w:num>
  <w:num w:numId="8" w16cid:durableId="984745537">
    <w:abstractNumId w:val="1"/>
  </w:num>
  <w:num w:numId="9" w16cid:durableId="2120906982">
    <w:abstractNumId w:val="0"/>
  </w:num>
  <w:num w:numId="10" w16cid:durableId="366957323">
    <w:abstractNumId w:val="9"/>
  </w:num>
  <w:num w:numId="11" w16cid:durableId="930547902">
    <w:abstractNumId w:val="8"/>
  </w:num>
  <w:num w:numId="12" w16cid:durableId="366102524">
    <w:abstractNumId w:val="8"/>
  </w:num>
  <w:num w:numId="13" w16cid:durableId="14594522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834DA"/>
    <w:rsid w:val="0029639D"/>
    <w:rsid w:val="00326F90"/>
    <w:rsid w:val="003F4EDF"/>
    <w:rsid w:val="006C4ABB"/>
    <w:rsid w:val="00813986"/>
    <w:rsid w:val="00AA1D8D"/>
    <w:rsid w:val="00B47730"/>
    <w:rsid w:val="00CB0664"/>
    <w:rsid w:val="00ED5B45"/>
    <w:rsid w:val="00F2366A"/>
    <w:rsid w:val="00FC262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BB7F35B"/>
  <w14:defaultImageDpi w14:val="300"/>
  <w15:docId w15:val="{D6CEEF8C-FCEA-469D-BB64-B508243A5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6C4ABB"/>
    <w:rPr>
      <w:color w:val="0000FF" w:themeColor="hyperlink"/>
      <w:u w:val="single"/>
    </w:rPr>
  </w:style>
  <w:style w:type="character" w:styleId="UnresolvedMention">
    <w:name w:val="Unresolved Mention"/>
    <w:basedOn w:val="DefaultParagraphFont"/>
    <w:uiPriority w:val="99"/>
    <w:semiHidden/>
    <w:unhideWhenUsed/>
    <w:rsid w:val="006C4ABB"/>
    <w:rPr>
      <w:color w:val="605E5C"/>
      <w:shd w:val="clear" w:color="auto" w:fill="E1DFDD"/>
    </w:rPr>
  </w:style>
  <w:style w:type="paragraph" w:styleId="NormalWeb">
    <w:name w:val="Normal (Web)"/>
    <w:basedOn w:val="Normal"/>
    <w:uiPriority w:val="99"/>
    <w:semiHidden/>
    <w:unhideWhenUsed/>
    <w:rsid w:val="0081398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19248">
      <w:bodyDiv w:val="1"/>
      <w:marLeft w:val="0"/>
      <w:marRight w:val="0"/>
      <w:marTop w:val="0"/>
      <w:marBottom w:val="0"/>
      <w:divBdr>
        <w:top w:val="none" w:sz="0" w:space="0" w:color="auto"/>
        <w:left w:val="none" w:sz="0" w:space="0" w:color="auto"/>
        <w:bottom w:val="none" w:sz="0" w:space="0" w:color="auto"/>
        <w:right w:val="none" w:sz="0" w:space="0" w:color="auto"/>
      </w:divBdr>
    </w:div>
    <w:div w:id="115636348">
      <w:bodyDiv w:val="1"/>
      <w:marLeft w:val="0"/>
      <w:marRight w:val="0"/>
      <w:marTop w:val="0"/>
      <w:marBottom w:val="0"/>
      <w:divBdr>
        <w:top w:val="none" w:sz="0" w:space="0" w:color="auto"/>
        <w:left w:val="none" w:sz="0" w:space="0" w:color="auto"/>
        <w:bottom w:val="none" w:sz="0" w:space="0" w:color="auto"/>
        <w:right w:val="none" w:sz="0" w:space="0" w:color="auto"/>
      </w:divBdr>
    </w:div>
    <w:div w:id="244461496">
      <w:bodyDiv w:val="1"/>
      <w:marLeft w:val="0"/>
      <w:marRight w:val="0"/>
      <w:marTop w:val="0"/>
      <w:marBottom w:val="0"/>
      <w:divBdr>
        <w:top w:val="none" w:sz="0" w:space="0" w:color="auto"/>
        <w:left w:val="none" w:sz="0" w:space="0" w:color="auto"/>
        <w:bottom w:val="none" w:sz="0" w:space="0" w:color="auto"/>
        <w:right w:val="none" w:sz="0" w:space="0" w:color="auto"/>
      </w:divBdr>
    </w:div>
    <w:div w:id="297224943">
      <w:bodyDiv w:val="1"/>
      <w:marLeft w:val="0"/>
      <w:marRight w:val="0"/>
      <w:marTop w:val="0"/>
      <w:marBottom w:val="0"/>
      <w:divBdr>
        <w:top w:val="none" w:sz="0" w:space="0" w:color="auto"/>
        <w:left w:val="none" w:sz="0" w:space="0" w:color="auto"/>
        <w:bottom w:val="none" w:sz="0" w:space="0" w:color="auto"/>
        <w:right w:val="none" w:sz="0" w:space="0" w:color="auto"/>
      </w:divBdr>
    </w:div>
    <w:div w:id="690257457">
      <w:bodyDiv w:val="1"/>
      <w:marLeft w:val="0"/>
      <w:marRight w:val="0"/>
      <w:marTop w:val="0"/>
      <w:marBottom w:val="0"/>
      <w:divBdr>
        <w:top w:val="none" w:sz="0" w:space="0" w:color="auto"/>
        <w:left w:val="none" w:sz="0" w:space="0" w:color="auto"/>
        <w:bottom w:val="none" w:sz="0" w:space="0" w:color="auto"/>
        <w:right w:val="none" w:sz="0" w:space="0" w:color="auto"/>
      </w:divBdr>
    </w:div>
    <w:div w:id="731076366">
      <w:bodyDiv w:val="1"/>
      <w:marLeft w:val="0"/>
      <w:marRight w:val="0"/>
      <w:marTop w:val="0"/>
      <w:marBottom w:val="0"/>
      <w:divBdr>
        <w:top w:val="none" w:sz="0" w:space="0" w:color="auto"/>
        <w:left w:val="none" w:sz="0" w:space="0" w:color="auto"/>
        <w:bottom w:val="none" w:sz="0" w:space="0" w:color="auto"/>
        <w:right w:val="none" w:sz="0" w:space="0" w:color="auto"/>
      </w:divBdr>
    </w:div>
    <w:div w:id="1106659753">
      <w:bodyDiv w:val="1"/>
      <w:marLeft w:val="0"/>
      <w:marRight w:val="0"/>
      <w:marTop w:val="0"/>
      <w:marBottom w:val="0"/>
      <w:divBdr>
        <w:top w:val="none" w:sz="0" w:space="0" w:color="auto"/>
        <w:left w:val="none" w:sz="0" w:space="0" w:color="auto"/>
        <w:bottom w:val="none" w:sz="0" w:space="0" w:color="auto"/>
        <w:right w:val="none" w:sz="0" w:space="0" w:color="auto"/>
      </w:divBdr>
    </w:div>
    <w:div w:id="1212613847">
      <w:bodyDiv w:val="1"/>
      <w:marLeft w:val="0"/>
      <w:marRight w:val="0"/>
      <w:marTop w:val="0"/>
      <w:marBottom w:val="0"/>
      <w:divBdr>
        <w:top w:val="none" w:sz="0" w:space="0" w:color="auto"/>
        <w:left w:val="none" w:sz="0" w:space="0" w:color="auto"/>
        <w:bottom w:val="none" w:sz="0" w:space="0" w:color="auto"/>
        <w:right w:val="none" w:sz="0" w:space="0" w:color="auto"/>
      </w:divBdr>
    </w:div>
    <w:div w:id="1250771224">
      <w:bodyDiv w:val="1"/>
      <w:marLeft w:val="0"/>
      <w:marRight w:val="0"/>
      <w:marTop w:val="0"/>
      <w:marBottom w:val="0"/>
      <w:divBdr>
        <w:top w:val="none" w:sz="0" w:space="0" w:color="auto"/>
        <w:left w:val="none" w:sz="0" w:space="0" w:color="auto"/>
        <w:bottom w:val="none" w:sz="0" w:space="0" w:color="auto"/>
        <w:right w:val="none" w:sz="0" w:space="0" w:color="auto"/>
      </w:divBdr>
    </w:div>
    <w:div w:id="1286815606">
      <w:bodyDiv w:val="1"/>
      <w:marLeft w:val="0"/>
      <w:marRight w:val="0"/>
      <w:marTop w:val="0"/>
      <w:marBottom w:val="0"/>
      <w:divBdr>
        <w:top w:val="none" w:sz="0" w:space="0" w:color="auto"/>
        <w:left w:val="none" w:sz="0" w:space="0" w:color="auto"/>
        <w:bottom w:val="none" w:sz="0" w:space="0" w:color="auto"/>
        <w:right w:val="none" w:sz="0" w:space="0" w:color="auto"/>
      </w:divBdr>
    </w:div>
    <w:div w:id="1582593715">
      <w:bodyDiv w:val="1"/>
      <w:marLeft w:val="0"/>
      <w:marRight w:val="0"/>
      <w:marTop w:val="0"/>
      <w:marBottom w:val="0"/>
      <w:divBdr>
        <w:top w:val="none" w:sz="0" w:space="0" w:color="auto"/>
        <w:left w:val="none" w:sz="0" w:space="0" w:color="auto"/>
        <w:bottom w:val="none" w:sz="0" w:space="0" w:color="auto"/>
        <w:right w:val="none" w:sz="0" w:space="0" w:color="auto"/>
      </w:divBdr>
    </w:div>
    <w:div w:id="1889106674">
      <w:bodyDiv w:val="1"/>
      <w:marLeft w:val="0"/>
      <w:marRight w:val="0"/>
      <w:marTop w:val="0"/>
      <w:marBottom w:val="0"/>
      <w:divBdr>
        <w:top w:val="none" w:sz="0" w:space="0" w:color="auto"/>
        <w:left w:val="none" w:sz="0" w:space="0" w:color="auto"/>
        <w:bottom w:val="none" w:sz="0" w:space="0" w:color="auto"/>
        <w:right w:val="none" w:sz="0" w:space="0" w:color="auto"/>
      </w:divBdr>
    </w:div>
    <w:div w:id="20111793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729</Words>
  <Characters>4159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Gerald J. Cracknell Jr.</cp:lastModifiedBy>
  <cp:revision>2</cp:revision>
  <dcterms:created xsi:type="dcterms:W3CDTF">2026-02-10T16:16:00Z</dcterms:created>
  <dcterms:modified xsi:type="dcterms:W3CDTF">2026-02-10T16:16:00Z</dcterms:modified>
  <cp:category/>
</cp:coreProperties>
</file>